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0388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2709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97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Жакшыбаевой </w:t>
      </w:r>
      <w:r>
        <w:rPr>
          <w:rFonts w:ascii="Times New Roman" w:eastAsia="Times New Roman" w:hAnsi="Times New Roman" w:cs="Times New Roman"/>
          <w:sz w:val="27"/>
          <w:szCs w:val="27"/>
        </w:rPr>
        <w:t>Жанылбу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Жаанбаевны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>. 6, д. 36, кв. 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1 500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12.36.1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9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ст. 12.36.1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Жанылбу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Жаанбаевн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000.00 /</w:t>
      </w:r>
      <w:r>
        <w:rPr>
          <w:rFonts w:ascii="Times New Roman" w:eastAsia="Times New Roman" w:hAnsi="Times New Roman" w:cs="Times New Roman"/>
          <w:sz w:val="27"/>
          <w:szCs w:val="27"/>
        </w:rPr>
        <w:t>три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Жакшыбаев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Ж.Ж.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0412365400325003882620168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388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39rplc-30">
    <w:name w:val="cat-UserDefined grp-3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